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2B33" w14:textId="77777777" w:rsidR="001A7D3B" w:rsidRDefault="001A7D3B" w:rsidP="00A10EF8">
      <w:pPr>
        <w:pStyle w:val="Naslov1"/>
        <w:rPr>
          <w:rFonts w:ascii="UniN Reg" w:hAnsi="UniN Reg"/>
          <w:color w:val="auto"/>
          <w:sz w:val="22"/>
          <w:szCs w:val="22"/>
        </w:rPr>
      </w:pPr>
    </w:p>
    <w:p w14:paraId="69E5EB0B" w14:textId="054122D0" w:rsidR="00A10EF8" w:rsidRPr="003F7D58" w:rsidRDefault="00A10EF8" w:rsidP="00A10EF8">
      <w:pPr>
        <w:pStyle w:val="Naslov1"/>
        <w:rPr>
          <w:rFonts w:ascii="UniN Reg" w:hAnsi="UniN Reg"/>
          <w:color w:val="auto"/>
          <w:sz w:val="22"/>
          <w:szCs w:val="22"/>
        </w:rPr>
      </w:pPr>
      <w:r w:rsidRPr="003F7D58">
        <w:rPr>
          <w:rFonts w:ascii="UniN Reg" w:hAnsi="UniN Reg"/>
          <w:color w:val="auto"/>
          <w:sz w:val="22"/>
          <w:szCs w:val="22"/>
        </w:rPr>
        <w:t>PRIJAVNI OBRAZAC</w:t>
      </w:r>
    </w:p>
    <w:p w14:paraId="3476E787" w14:textId="77777777" w:rsidR="00A10EF8" w:rsidRPr="003F7D58" w:rsidRDefault="00A10EF8" w:rsidP="00A10EF8">
      <w:pPr>
        <w:pStyle w:val="StandardWeb"/>
        <w:rPr>
          <w:rFonts w:ascii="UniN Reg" w:hAnsi="UniN Reg"/>
          <w:sz w:val="22"/>
          <w:szCs w:val="22"/>
        </w:rPr>
      </w:pP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Natječaj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za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potpore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umjetničkom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ostvarenju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Sveučilišta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Sjever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– 2026.</w:t>
      </w:r>
    </w:p>
    <w:p w14:paraId="509CFA69" w14:textId="26F3AC9E" w:rsidR="00A10EF8" w:rsidRPr="003F7D58" w:rsidRDefault="00A10EF8" w:rsidP="00A10EF8">
      <w:pPr>
        <w:rPr>
          <w:rFonts w:ascii="UniN Reg" w:hAnsi="UniN Reg"/>
        </w:rPr>
      </w:pPr>
    </w:p>
    <w:p w14:paraId="313F7C37" w14:textId="77777777" w:rsidR="00A10EF8" w:rsidRPr="003F7D58" w:rsidRDefault="00A10EF8" w:rsidP="00A10EF8">
      <w:pPr>
        <w:pStyle w:val="Naslov2"/>
        <w:rPr>
          <w:rFonts w:ascii="UniN Reg" w:hAnsi="UniN Reg"/>
          <w:color w:val="auto"/>
          <w:sz w:val="22"/>
          <w:szCs w:val="22"/>
        </w:rPr>
      </w:pPr>
      <w:r w:rsidRPr="003F7D58">
        <w:rPr>
          <w:rFonts w:ascii="UniN Reg" w:hAnsi="UniN Reg"/>
          <w:color w:val="auto"/>
          <w:sz w:val="22"/>
          <w:szCs w:val="22"/>
        </w:rPr>
        <w:t>1. OSNOVNI PODACI O UMJETNIČKOJ SKUPINI</w:t>
      </w:r>
    </w:p>
    <w:p w14:paraId="6B8D1D4C" w14:textId="7EB8DD66" w:rsidR="00A10EF8" w:rsidRPr="003F7D58" w:rsidRDefault="00A10EF8" w:rsidP="00A10EF8">
      <w:pPr>
        <w:pStyle w:val="StandardWeb"/>
        <w:rPr>
          <w:rFonts w:ascii="UniN Reg" w:hAnsi="UniN Reg"/>
          <w:sz w:val="22"/>
          <w:szCs w:val="22"/>
        </w:rPr>
      </w:pPr>
      <w:r w:rsidRPr="003F7D58">
        <w:rPr>
          <w:rStyle w:val="Naglaeno"/>
          <w:rFonts w:ascii="UniN Reg" w:hAnsi="UniN Reg"/>
          <w:sz w:val="22"/>
          <w:szCs w:val="22"/>
        </w:rPr>
        <w:t xml:space="preserve">1.1. </w:t>
      </w:r>
      <w:r w:rsidR="000A4DE3">
        <w:rPr>
          <w:rStyle w:val="Naglaeno"/>
          <w:rFonts w:ascii="UniN Reg" w:hAnsi="UniN Reg"/>
          <w:sz w:val="22"/>
          <w:szCs w:val="22"/>
          <w:lang w:val="hr-HR"/>
        </w:rPr>
        <w:t>ODJEL</w:t>
      </w:r>
      <w:r w:rsidRPr="003F7D58">
        <w:rPr>
          <w:rStyle w:val="Naglaeno"/>
          <w:rFonts w:ascii="UniN Reg" w:hAnsi="UniN Reg"/>
          <w:sz w:val="22"/>
          <w:szCs w:val="22"/>
        </w:rPr>
        <w:t>:</w:t>
      </w:r>
    </w:p>
    <w:p w14:paraId="1FA9EC37" w14:textId="77777777" w:rsidR="00A10EF8" w:rsidRPr="003F7D58" w:rsidRDefault="00A10EF8" w:rsidP="00A10EF8">
      <w:pPr>
        <w:rPr>
          <w:rFonts w:ascii="UniN Reg" w:hAnsi="UniN Reg"/>
        </w:rPr>
      </w:pPr>
      <w:r w:rsidRPr="003F7D58">
        <w:rPr>
          <w:rFonts w:ascii="UniN Reg" w:hAnsi="UniN Reg"/>
        </w:rPr>
        <w:pict w14:anchorId="3209A41B">
          <v:rect id="_x0000_i1641" style="width:0;height:1.5pt" o:hralign="center" o:hrstd="t" o:hr="t" fillcolor="#a0a0a0" stroked="f"/>
        </w:pict>
      </w:r>
    </w:p>
    <w:p w14:paraId="54D7BA58" w14:textId="77777777" w:rsidR="00A10EF8" w:rsidRPr="003F7D58" w:rsidRDefault="00A10EF8" w:rsidP="00A10EF8">
      <w:pPr>
        <w:pStyle w:val="StandardWeb"/>
        <w:rPr>
          <w:rFonts w:ascii="UniN Reg" w:hAnsi="UniN Reg"/>
          <w:sz w:val="22"/>
          <w:szCs w:val="22"/>
        </w:rPr>
      </w:pPr>
      <w:r w:rsidRPr="003F7D58">
        <w:rPr>
          <w:rStyle w:val="Naglaeno"/>
          <w:rFonts w:ascii="UniN Reg" w:hAnsi="UniN Reg"/>
          <w:sz w:val="22"/>
          <w:szCs w:val="22"/>
        </w:rPr>
        <w:t xml:space="preserve">1.2.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Voditelj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umjetničke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skupine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(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ime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i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prezime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>):</w:t>
      </w:r>
    </w:p>
    <w:p w14:paraId="73149CEE" w14:textId="77777777" w:rsidR="00A10EF8" w:rsidRPr="003F7D58" w:rsidRDefault="00A10EF8" w:rsidP="00A10EF8">
      <w:pPr>
        <w:rPr>
          <w:rFonts w:ascii="UniN Reg" w:hAnsi="UniN Reg"/>
        </w:rPr>
      </w:pPr>
      <w:r w:rsidRPr="003F7D58">
        <w:rPr>
          <w:rFonts w:ascii="UniN Reg" w:hAnsi="UniN Reg"/>
        </w:rPr>
        <w:pict w14:anchorId="36E96651">
          <v:rect id="_x0000_i1642" style="width:0;height:1.5pt" o:hralign="center" o:hrstd="t" o:hr="t" fillcolor="#a0a0a0" stroked="f"/>
        </w:pict>
      </w:r>
    </w:p>
    <w:p w14:paraId="78D543EE" w14:textId="77777777" w:rsidR="00A10EF8" w:rsidRPr="003F7D58" w:rsidRDefault="00A10EF8" w:rsidP="00A10EF8">
      <w:pPr>
        <w:pStyle w:val="StandardWeb"/>
        <w:rPr>
          <w:rFonts w:ascii="UniN Reg" w:hAnsi="UniN Reg"/>
          <w:sz w:val="22"/>
          <w:szCs w:val="22"/>
        </w:rPr>
      </w:pPr>
      <w:r w:rsidRPr="003F7D58">
        <w:rPr>
          <w:rStyle w:val="Naglaeno"/>
          <w:rFonts w:ascii="UniN Reg" w:hAnsi="UniN Reg"/>
          <w:sz w:val="22"/>
          <w:szCs w:val="22"/>
        </w:rPr>
        <w:t xml:space="preserve">1.3.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Članovi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umjetničke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skupine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(3 – 5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članova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,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uključujući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voditelja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>):</w:t>
      </w:r>
    </w:p>
    <w:tbl>
      <w:tblPr>
        <w:tblStyle w:val="Reetkatablice"/>
        <w:tblW w:w="8681" w:type="dxa"/>
        <w:jc w:val="center"/>
        <w:tblLook w:val="04A0" w:firstRow="1" w:lastRow="0" w:firstColumn="1" w:lastColumn="0" w:noHBand="0" w:noVBand="1"/>
      </w:tblPr>
      <w:tblGrid>
        <w:gridCol w:w="1434"/>
        <w:gridCol w:w="3336"/>
        <w:gridCol w:w="3911"/>
      </w:tblGrid>
      <w:tr w:rsidR="003F7D58" w:rsidRPr="003F7D58" w14:paraId="2F1EDD56" w14:textId="77777777" w:rsidTr="00A10EF8">
        <w:trPr>
          <w:trHeight w:val="801"/>
          <w:jc w:val="center"/>
        </w:trPr>
        <w:tc>
          <w:tcPr>
            <w:tcW w:w="0" w:type="auto"/>
            <w:hideMark/>
          </w:tcPr>
          <w:p w14:paraId="289BE9D6" w14:textId="77777777" w:rsidR="00A10EF8" w:rsidRPr="003F7D58" w:rsidRDefault="00A10EF8" w:rsidP="00A10EF8">
            <w:pPr>
              <w:jc w:val="center"/>
              <w:rPr>
                <w:rFonts w:ascii="UniN Reg" w:hAnsi="UniN Reg"/>
                <w:b/>
                <w:bCs/>
              </w:rPr>
            </w:pPr>
            <w:r w:rsidRPr="003F7D58">
              <w:rPr>
                <w:rFonts w:ascii="UniN Reg" w:hAnsi="UniN Reg"/>
                <w:b/>
                <w:bCs/>
              </w:rPr>
              <w:t>R.br.</w:t>
            </w:r>
          </w:p>
        </w:tc>
        <w:tc>
          <w:tcPr>
            <w:tcW w:w="0" w:type="auto"/>
            <w:hideMark/>
          </w:tcPr>
          <w:p w14:paraId="006691A2" w14:textId="77777777" w:rsidR="00A10EF8" w:rsidRPr="003F7D58" w:rsidRDefault="00A10EF8" w:rsidP="00A10EF8">
            <w:pPr>
              <w:jc w:val="center"/>
              <w:rPr>
                <w:rFonts w:ascii="UniN Reg" w:hAnsi="UniN Reg"/>
                <w:b/>
                <w:bCs/>
              </w:rPr>
            </w:pPr>
            <w:r w:rsidRPr="003F7D58">
              <w:rPr>
                <w:rFonts w:ascii="UniN Reg" w:hAnsi="UniN Reg"/>
                <w:b/>
                <w:bCs/>
              </w:rPr>
              <w:t xml:space="preserve">Ime </w:t>
            </w:r>
            <w:proofErr w:type="spellStart"/>
            <w:r w:rsidRPr="003F7D58">
              <w:rPr>
                <w:rFonts w:ascii="UniN Reg" w:hAnsi="UniN Reg"/>
                <w:b/>
                <w:bCs/>
              </w:rPr>
              <w:t>i</w:t>
            </w:r>
            <w:proofErr w:type="spellEnd"/>
            <w:r w:rsidRPr="003F7D58">
              <w:rPr>
                <w:rFonts w:ascii="UniN Reg" w:hAnsi="UniN Reg"/>
                <w:b/>
                <w:bCs/>
              </w:rPr>
              <w:t xml:space="preserve"> </w:t>
            </w:r>
            <w:proofErr w:type="spellStart"/>
            <w:r w:rsidRPr="003F7D58">
              <w:rPr>
                <w:rFonts w:ascii="UniN Reg" w:hAnsi="UniN Reg"/>
                <w:b/>
                <w:bCs/>
              </w:rPr>
              <w:t>prezime</w:t>
            </w:r>
            <w:proofErr w:type="spellEnd"/>
          </w:p>
        </w:tc>
        <w:tc>
          <w:tcPr>
            <w:tcW w:w="0" w:type="auto"/>
            <w:hideMark/>
          </w:tcPr>
          <w:p w14:paraId="79EDB3FD" w14:textId="77777777" w:rsidR="00A10EF8" w:rsidRPr="003F7D58" w:rsidRDefault="00A10EF8" w:rsidP="00A10EF8">
            <w:pPr>
              <w:jc w:val="center"/>
              <w:rPr>
                <w:rFonts w:ascii="UniN Reg" w:hAnsi="UniN Reg"/>
                <w:b/>
                <w:bCs/>
              </w:rPr>
            </w:pPr>
            <w:proofErr w:type="spellStart"/>
            <w:r w:rsidRPr="003F7D58">
              <w:rPr>
                <w:rFonts w:ascii="UniN Reg" w:hAnsi="UniN Reg"/>
                <w:b/>
                <w:bCs/>
              </w:rPr>
              <w:t>Uloga</w:t>
            </w:r>
            <w:proofErr w:type="spellEnd"/>
            <w:r w:rsidRPr="003F7D58">
              <w:rPr>
                <w:rFonts w:ascii="UniN Reg" w:hAnsi="UniN Reg"/>
                <w:b/>
                <w:bCs/>
              </w:rPr>
              <w:t xml:space="preserve"> u </w:t>
            </w:r>
            <w:proofErr w:type="spellStart"/>
            <w:r w:rsidRPr="003F7D58">
              <w:rPr>
                <w:rFonts w:ascii="UniN Reg" w:hAnsi="UniN Reg"/>
                <w:b/>
                <w:bCs/>
              </w:rPr>
              <w:t>projektu</w:t>
            </w:r>
            <w:proofErr w:type="spellEnd"/>
          </w:p>
        </w:tc>
      </w:tr>
      <w:tr w:rsidR="003F7D58" w:rsidRPr="003F7D58" w14:paraId="1C64302C" w14:textId="77777777" w:rsidTr="00A10EF8">
        <w:trPr>
          <w:trHeight w:val="395"/>
          <w:jc w:val="center"/>
        </w:trPr>
        <w:tc>
          <w:tcPr>
            <w:tcW w:w="0" w:type="auto"/>
            <w:hideMark/>
          </w:tcPr>
          <w:p w14:paraId="4E1DE7CF" w14:textId="77777777" w:rsidR="00A10EF8" w:rsidRPr="003F7D58" w:rsidRDefault="00A10EF8" w:rsidP="00A10EF8">
            <w:pPr>
              <w:jc w:val="center"/>
              <w:rPr>
                <w:rFonts w:ascii="UniN Reg" w:hAnsi="UniN Reg"/>
              </w:rPr>
            </w:pPr>
            <w:r w:rsidRPr="003F7D58">
              <w:rPr>
                <w:rFonts w:ascii="UniN Reg" w:hAnsi="UniN Reg"/>
              </w:rPr>
              <w:t>1</w:t>
            </w:r>
          </w:p>
        </w:tc>
        <w:tc>
          <w:tcPr>
            <w:tcW w:w="0" w:type="auto"/>
            <w:hideMark/>
          </w:tcPr>
          <w:p w14:paraId="6C52D98C" w14:textId="77777777" w:rsidR="00A10EF8" w:rsidRPr="003F7D58" w:rsidRDefault="00A10EF8" w:rsidP="00A10EF8">
            <w:pPr>
              <w:jc w:val="center"/>
              <w:rPr>
                <w:rFonts w:ascii="UniN Reg" w:hAnsi="UniN Reg"/>
              </w:rPr>
            </w:pPr>
          </w:p>
        </w:tc>
        <w:tc>
          <w:tcPr>
            <w:tcW w:w="0" w:type="auto"/>
            <w:hideMark/>
          </w:tcPr>
          <w:p w14:paraId="4170B889" w14:textId="77777777" w:rsidR="00A10EF8" w:rsidRPr="003F7D58" w:rsidRDefault="00A10EF8" w:rsidP="00A10EF8">
            <w:pPr>
              <w:jc w:val="center"/>
              <w:rPr>
                <w:rFonts w:ascii="UniN Reg" w:hAnsi="UniN Reg"/>
              </w:rPr>
            </w:pPr>
            <w:proofErr w:type="spellStart"/>
            <w:r w:rsidRPr="003F7D58">
              <w:rPr>
                <w:rFonts w:ascii="UniN Reg" w:hAnsi="UniN Reg"/>
              </w:rPr>
              <w:t>Voditelj</w:t>
            </w:r>
            <w:proofErr w:type="spellEnd"/>
          </w:p>
        </w:tc>
      </w:tr>
      <w:tr w:rsidR="003F7D58" w:rsidRPr="003F7D58" w14:paraId="7FAB1A8F" w14:textId="77777777" w:rsidTr="00A10EF8">
        <w:trPr>
          <w:trHeight w:val="395"/>
          <w:jc w:val="center"/>
        </w:trPr>
        <w:tc>
          <w:tcPr>
            <w:tcW w:w="0" w:type="auto"/>
            <w:hideMark/>
          </w:tcPr>
          <w:p w14:paraId="4A98B7A3" w14:textId="77777777" w:rsidR="00A10EF8" w:rsidRPr="003F7D58" w:rsidRDefault="00A10EF8" w:rsidP="00A10EF8">
            <w:pPr>
              <w:jc w:val="center"/>
              <w:rPr>
                <w:rFonts w:ascii="UniN Reg" w:hAnsi="UniN Reg"/>
              </w:rPr>
            </w:pPr>
            <w:r w:rsidRPr="003F7D58">
              <w:rPr>
                <w:rFonts w:ascii="UniN Reg" w:hAnsi="UniN Reg"/>
              </w:rPr>
              <w:t>2</w:t>
            </w:r>
          </w:p>
        </w:tc>
        <w:tc>
          <w:tcPr>
            <w:tcW w:w="0" w:type="auto"/>
            <w:hideMark/>
          </w:tcPr>
          <w:p w14:paraId="5FC9D622" w14:textId="77777777" w:rsidR="00A10EF8" w:rsidRPr="003F7D58" w:rsidRDefault="00A10EF8" w:rsidP="00A10EF8">
            <w:pPr>
              <w:jc w:val="center"/>
              <w:rPr>
                <w:rFonts w:ascii="UniN Reg" w:hAnsi="UniN Reg"/>
              </w:rPr>
            </w:pPr>
          </w:p>
        </w:tc>
        <w:tc>
          <w:tcPr>
            <w:tcW w:w="0" w:type="auto"/>
            <w:hideMark/>
          </w:tcPr>
          <w:p w14:paraId="5D28C219" w14:textId="77777777" w:rsidR="00A10EF8" w:rsidRPr="003F7D58" w:rsidRDefault="00A10EF8" w:rsidP="00A10EF8">
            <w:pPr>
              <w:jc w:val="center"/>
              <w:rPr>
                <w:rFonts w:ascii="UniN Reg" w:hAnsi="UniN Reg"/>
              </w:rPr>
            </w:pPr>
            <w:proofErr w:type="spellStart"/>
            <w:r w:rsidRPr="003F7D58">
              <w:rPr>
                <w:rFonts w:ascii="UniN Reg" w:hAnsi="UniN Reg"/>
              </w:rPr>
              <w:t>Suradnik</w:t>
            </w:r>
            <w:proofErr w:type="spellEnd"/>
          </w:p>
        </w:tc>
      </w:tr>
      <w:tr w:rsidR="003F7D58" w:rsidRPr="003F7D58" w14:paraId="47318502" w14:textId="77777777" w:rsidTr="00A10EF8">
        <w:trPr>
          <w:trHeight w:val="395"/>
          <w:jc w:val="center"/>
        </w:trPr>
        <w:tc>
          <w:tcPr>
            <w:tcW w:w="0" w:type="auto"/>
            <w:hideMark/>
          </w:tcPr>
          <w:p w14:paraId="6226EC37" w14:textId="77777777" w:rsidR="00A10EF8" w:rsidRPr="003F7D58" w:rsidRDefault="00A10EF8" w:rsidP="00A10EF8">
            <w:pPr>
              <w:jc w:val="center"/>
              <w:rPr>
                <w:rFonts w:ascii="UniN Reg" w:hAnsi="UniN Reg"/>
              </w:rPr>
            </w:pPr>
            <w:r w:rsidRPr="003F7D58">
              <w:rPr>
                <w:rFonts w:ascii="UniN Reg" w:hAnsi="UniN Reg"/>
              </w:rPr>
              <w:t>3</w:t>
            </w:r>
          </w:p>
        </w:tc>
        <w:tc>
          <w:tcPr>
            <w:tcW w:w="0" w:type="auto"/>
            <w:hideMark/>
          </w:tcPr>
          <w:p w14:paraId="0A40D506" w14:textId="77777777" w:rsidR="00A10EF8" w:rsidRPr="003F7D58" w:rsidRDefault="00A10EF8" w:rsidP="00A10EF8">
            <w:pPr>
              <w:jc w:val="center"/>
              <w:rPr>
                <w:rFonts w:ascii="UniN Reg" w:hAnsi="UniN Reg"/>
              </w:rPr>
            </w:pPr>
          </w:p>
        </w:tc>
        <w:tc>
          <w:tcPr>
            <w:tcW w:w="0" w:type="auto"/>
            <w:hideMark/>
          </w:tcPr>
          <w:p w14:paraId="7438EEE4" w14:textId="77777777" w:rsidR="00A10EF8" w:rsidRPr="003F7D58" w:rsidRDefault="00A10EF8" w:rsidP="00A10EF8">
            <w:pPr>
              <w:jc w:val="center"/>
              <w:rPr>
                <w:rFonts w:ascii="UniN Reg" w:hAnsi="UniN Reg"/>
              </w:rPr>
            </w:pPr>
            <w:proofErr w:type="spellStart"/>
            <w:r w:rsidRPr="003F7D58">
              <w:rPr>
                <w:rFonts w:ascii="UniN Reg" w:hAnsi="UniN Reg"/>
              </w:rPr>
              <w:t>Suradnik</w:t>
            </w:r>
            <w:proofErr w:type="spellEnd"/>
          </w:p>
        </w:tc>
      </w:tr>
      <w:tr w:rsidR="003F7D58" w:rsidRPr="003F7D58" w14:paraId="70F4AA6D" w14:textId="77777777" w:rsidTr="00A10EF8">
        <w:trPr>
          <w:trHeight w:val="407"/>
          <w:jc w:val="center"/>
        </w:trPr>
        <w:tc>
          <w:tcPr>
            <w:tcW w:w="0" w:type="auto"/>
            <w:hideMark/>
          </w:tcPr>
          <w:p w14:paraId="51C87205" w14:textId="77777777" w:rsidR="00A10EF8" w:rsidRPr="003F7D58" w:rsidRDefault="00A10EF8" w:rsidP="00A10EF8">
            <w:pPr>
              <w:jc w:val="center"/>
              <w:rPr>
                <w:rFonts w:ascii="UniN Reg" w:hAnsi="UniN Reg"/>
              </w:rPr>
            </w:pPr>
            <w:r w:rsidRPr="003F7D58">
              <w:rPr>
                <w:rFonts w:ascii="UniN Reg" w:hAnsi="UniN Reg"/>
              </w:rPr>
              <w:t>4</w:t>
            </w:r>
          </w:p>
        </w:tc>
        <w:tc>
          <w:tcPr>
            <w:tcW w:w="0" w:type="auto"/>
            <w:hideMark/>
          </w:tcPr>
          <w:p w14:paraId="11CB10EC" w14:textId="77777777" w:rsidR="00A10EF8" w:rsidRPr="003F7D58" w:rsidRDefault="00A10EF8" w:rsidP="00A10EF8">
            <w:pPr>
              <w:jc w:val="center"/>
              <w:rPr>
                <w:rFonts w:ascii="UniN Reg" w:hAnsi="UniN Reg"/>
              </w:rPr>
            </w:pPr>
          </w:p>
        </w:tc>
        <w:tc>
          <w:tcPr>
            <w:tcW w:w="0" w:type="auto"/>
            <w:hideMark/>
          </w:tcPr>
          <w:p w14:paraId="3654DED0" w14:textId="77777777" w:rsidR="00A10EF8" w:rsidRPr="003F7D58" w:rsidRDefault="00A10EF8" w:rsidP="00A10EF8">
            <w:pPr>
              <w:jc w:val="center"/>
              <w:rPr>
                <w:rFonts w:ascii="UniN Reg" w:hAnsi="UniN Reg"/>
              </w:rPr>
            </w:pPr>
            <w:proofErr w:type="spellStart"/>
            <w:r w:rsidRPr="003F7D58">
              <w:rPr>
                <w:rFonts w:ascii="UniN Reg" w:hAnsi="UniN Reg"/>
              </w:rPr>
              <w:t>Suradnik</w:t>
            </w:r>
            <w:proofErr w:type="spellEnd"/>
          </w:p>
        </w:tc>
      </w:tr>
      <w:tr w:rsidR="003F7D58" w:rsidRPr="003F7D58" w14:paraId="298908D4" w14:textId="77777777" w:rsidTr="00A10EF8">
        <w:trPr>
          <w:trHeight w:val="395"/>
          <w:jc w:val="center"/>
        </w:trPr>
        <w:tc>
          <w:tcPr>
            <w:tcW w:w="0" w:type="auto"/>
            <w:hideMark/>
          </w:tcPr>
          <w:p w14:paraId="753B01C5" w14:textId="77777777" w:rsidR="00A10EF8" w:rsidRPr="003F7D58" w:rsidRDefault="00A10EF8" w:rsidP="00A10EF8">
            <w:pPr>
              <w:jc w:val="center"/>
              <w:rPr>
                <w:rFonts w:ascii="UniN Reg" w:hAnsi="UniN Reg"/>
              </w:rPr>
            </w:pPr>
            <w:r w:rsidRPr="003F7D58">
              <w:rPr>
                <w:rFonts w:ascii="UniN Reg" w:hAnsi="UniN Reg"/>
              </w:rPr>
              <w:t>5</w:t>
            </w:r>
          </w:p>
        </w:tc>
        <w:tc>
          <w:tcPr>
            <w:tcW w:w="0" w:type="auto"/>
            <w:hideMark/>
          </w:tcPr>
          <w:p w14:paraId="73BFCB3D" w14:textId="77777777" w:rsidR="00A10EF8" w:rsidRPr="003F7D58" w:rsidRDefault="00A10EF8" w:rsidP="00A10EF8">
            <w:pPr>
              <w:jc w:val="center"/>
              <w:rPr>
                <w:rFonts w:ascii="UniN Reg" w:hAnsi="UniN Reg"/>
              </w:rPr>
            </w:pPr>
          </w:p>
        </w:tc>
        <w:tc>
          <w:tcPr>
            <w:tcW w:w="0" w:type="auto"/>
            <w:hideMark/>
          </w:tcPr>
          <w:p w14:paraId="1FE4D9EC" w14:textId="77777777" w:rsidR="00A10EF8" w:rsidRPr="003F7D58" w:rsidRDefault="00A10EF8" w:rsidP="00A10EF8">
            <w:pPr>
              <w:jc w:val="center"/>
              <w:rPr>
                <w:rFonts w:ascii="UniN Reg" w:hAnsi="UniN Reg"/>
              </w:rPr>
            </w:pPr>
            <w:proofErr w:type="spellStart"/>
            <w:r w:rsidRPr="003F7D58">
              <w:rPr>
                <w:rFonts w:ascii="UniN Reg" w:hAnsi="UniN Reg"/>
              </w:rPr>
              <w:t>Suradnik</w:t>
            </w:r>
            <w:proofErr w:type="spellEnd"/>
          </w:p>
        </w:tc>
      </w:tr>
    </w:tbl>
    <w:p w14:paraId="09247B8B" w14:textId="77777777" w:rsidR="00A10EF8" w:rsidRPr="003F7D58" w:rsidRDefault="00A10EF8" w:rsidP="00A10EF8">
      <w:pPr>
        <w:rPr>
          <w:rFonts w:ascii="UniN Reg" w:hAnsi="UniN Reg"/>
        </w:rPr>
      </w:pPr>
      <w:r w:rsidRPr="003F7D58">
        <w:rPr>
          <w:rFonts w:ascii="UniN Reg" w:hAnsi="UniN Reg"/>
        </w:rPr>
        <w:pict w14:anchorId="33070858">
          <v:rect id="_x0000_i1643" style="width:0;height:1.5pt" o:hralign="center" o:hrstd="t" o:hr="t" fillcolor="#a0a0a0" stroked="f"/>
        </w:pict>
      </w:r>
    </w:p>
    <w:p w14:paraId="57A444C2" w14:textId="77777777" w:rsidR="00A10EF8" w:rsidRPr="003F7D58" w:rsidRDefault="00A10EF8" w:rsidP="00A10EF8">
      <w:pPr>
        <w:pStyle w:val="Naslov2"/>
        <w:rPr>
          <w:rFonts w:ascii="UniN Reg" w:hAnsi="UniN Reg"/>
          <w:color w:val="auto"/>
          <w:sz w:val="22"/>
          <w:szCs w:val="22"/>
        </w:rPr>
      </w:pPr>
      <w:r w:rsidRPr="003F7D58">
        <w:rPr>
          <w:rFonts w:ascii="UniN Reg" w:hAnsi="UniN Reg"/>
          <w:color w:val="auto"/>
          <w:sz w:val="22"/>
          <w:szCs w:val="22"/>
        </w:rPr>
        <w:t>2. PODACI O UMJETNIČKOM OSTVARENJU</w:t>
      </w:r>
    </w:p>
    <w:p w14:paraId="53EEA855" w14:textId="77777777" w:rsidR="00A10EF8" w:rsidRPr="003F7D58" w:rsidRDefault="00A10EF8" w:rsidP="00A10EF8">
      <w:pPr>
        <w:pStyle w:val="StandardWeb"/>
        <w:rPr>
          <w:rFonts w:ascii="UniN Reg" w:hAnsi="UniN Reg"/>
          <w:sz w:val="22"/>
          <w:szCs w:val="22"/>
        </w:rPr>
      </w:pPr>
      <w:r w:rsidRPr="003F7D58">
        <w:rPr>
          <w:rStyle w:val="Naglaeno"/>
          <w:rFonts w:ascii="UniN Reg" w:hAnsi="UniN Reg"/>
          <w:sz w:val="22"/>
          <w:szCs w:val="22"/>
        </w:rPr>
        <w:t xml:space="preserve">2.1.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Naziv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produkcije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umjetničkog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ostvarenja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>:</w:t>
      </w:r>
    </w:p>
    <w:p w14:paraId="05BCA743" w14:textId="77777777" w:rsidR="00A10EF8" w:rsidRPr="003F7D58" w:rsidRDefault="00A10EF8" w:rsidP="00A10EF8">
      <w:pPr>
        <w:rPr>
          <w:rFonts w:ascii="UniN Reg" w:hAnsi="UniN Reg"/>
        </w:rPr>
      </w:pPr>
      <w:r w:rsidRPr="003F7D58">
        <w:rPr>
          <w:rFonts w:ascii="UniN Reg" w:hAnsi="UniN Reg"/>
        </w:rPr>
        <w:pict w14:anchorId="2FD7E66C">
          <v:rect id="_x0000_i1644" style="width:0;height:1.5pt" o:hralign="center" o:hrstd="t" o:hr="t" fillcolor="#a0a0a0" stroked="f"/>
        </w:pict>
      </w:r>
    </w:p>
    <w:p w14:paraId="31697BC6" w14:textId="77777777" w:rsidR="00A10EF8" w:rsidRPr="003F7D58" w:rsidRDefault="00A10EF8" w:rsidP="00A10EF8">
      <w:pPr>
        <w:pStyle w:val="StandardWeb"/>
        <w:rPr>
          <w:rFonts w:ascii="UniN Reg" w:hAnsi="UniN Reg"/>
          <w:sz w:val="22"/>
          <w:szCs w:val="22"/>
        </w:rPr>
      </w:pPr>
      <w:r w:rsidRPr="003F7D58">
        <w:rPr>
          <w:rStyle w:val="Naglaeno"/>
          <w:rFonts w:ascii="UniN Reg" w:hAnsi="UniN Reg"/>
          <w:sz w:val="22"/>
          <w:szCs w:val="22"/>
        </w:rPr>
        <w:t xml:space="preserve">2.2.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Opis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planiranog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umjetničkog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ostvarenja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(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ciljevi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,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koncept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,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očekivani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rezultati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>):</w:t>
      </w:r>
    </w:p>
    <w:p w14:paraId="36BE2AE1" w14:textId="77777777" w:rsidR="00A10EF8" w:rsidRPr="003F7D58" w:rsidRDefault="00A10EF8" w:rsidP="00A10EF8">
      <w:pPr>
        <w:rPr>
          <w:rFonts w:ascii="UniN Reg" w:hAnsi="UniN Reg"/>
        </w:rPr>
      </w:pPr>
      <w:r w:rsidRPr="003F7D58">
        <w:rPr>
          <w:rFonts w:ascii="UniN Reg" w:hAnsi="UniN Reg"/>
        </w:rPr>
        <w:pict w14:anchorId="08AF7788">
          <v:rect id="_x0000_i1645" style="width:0;height:1.5pt" o:hralign="center" o:hrstd="t" o:hr="t" fillcolor="#a0a0a0" stroked="f"/>
        </w:pict>
      </w:r>
    </w:p>
    <w:p w14:paraId="47F3909F" w14:textId="77777777" w:rsidR="00CC7383" w:rsidRDefault="00CC7383" w:rsidP="00A10EF8">
      <w:pPr>
        <w:pStyle w:val="StandardWeb"/>
        <w:rPr>
          <w:rStyle w:val="Naglaeno"/>
          <w:rFonts w:ascii="UniN Reg" w:hAnsi="UniN Reg"/>
          <w:sz w:val="22"/>
          <w:szCs w:val="22"/>
        </w:rPr>
      </w:pPr>
    </w:p>
    <w:p w14:paraId="26BF84FE" w14:textId="77777777" w:rsidR="00CC7383" w:rsidRDefault="00CC7383" w:rsidP="00A10EF8">
      <w:pPr>
        <w:pStyle w:val="StandardWeb"/>
        <w:rPr>
          <w:rStyle w:val="Naglaeno"/>
          <w:rFonts w:ascii="UniN Reg" w:hAnsi="UniN Reg"/>
          <w:sz w:val="22"/>
          <w:szCs w:val="22"/>
        </w:rPr>
      </w:pPr>
    </w:p>
    <w:p w14:paraId="55A94C87" w14:textId="77777777" w:rsidR="00CC7383" w:rsidRDefault="00CC7383" w:rsidP="00A10EF8">
      <w:pPr>
        <w:pStyle w:val="StandardWeb"/>
        <w:rPr>
          <w:rStyle w:val="Naglaeno"/>
          <w:rFonts w:ascii="UniN Reg" w:hAnsi="UniN Reg"/>
          <w:sz w:val="22"/>
          <w:szCs w:val="22"/>
        </w:rPr>
      </w:pPr>
    </w:p>
    <w:p w14:paraId="387FCC4F" w14:textId="1C5DCDB5" w:rsidR="00A10EF8" w:rsidRPr="003F7D58" w:rsidRDefault="00A10EF8" w:rsidP="00A10EF8">
      <w:pPr>
        <w:pStyle w:val="StandardWeb"/>
        <w:rPr>
          <w:rFonts w:ascii="UniN Reg" w:hAnsi="UniN Reg"/>
          <w:sz w:val="22"/>
          <w:szCs w:val="22"/>
        </w:rPr>
      </w:pPr>
      <w:r w:rsidRPr="003F7D58">
        <w:rPr>
          <w:rStyle w:val="Naglaeno"/>
          <w:rFonts w:ascii="UniN Reg" w:hAnsi="UniN Reg"/>
          <w:sz w:val="22"/>
          <w:szCs w:val="22"/>
        </w:rPr>
        <w:t xml:space="preserve">2.3.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Popis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umjetničkih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ostvarenja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produciranih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temeljem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prethodne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potpore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(za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sve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članove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>):</w:t>
      </w:r>
    </w:p>
    <w:p w14:paraId="19CDD2FC" w14:textId="77777777" w:rsidR="00A10EF8" w:rsidRPr="003F7D58" w:rsidRDefault="00A10EF8" w:rsidP="00A10EF8">
      <w:pPr>
        <w:rPr>
          <w:rFonts w:ascii="UniN Reg" w:hAnsi="UniN Reg"/>
        </w:rPr>
      </w:pPr>
      <w:r w:rsidRPr="003F7D58">
        <w:rPr>
          <w:rFonts w:ascii="UniN Reg" w:hAnsi="UniN Reg"/>
        </w:rPr>
        <w:pict w14:anchorId="4E895C05">
          <v:rect id="_x0000_i1646" style="width:0;height:1.5pt" o:hralign="center" o:hrstd="t" o:hr="t" fillcolor="#a0a0a0" stroked="f"/>
        </w:pict>
      </w:r>
    </w:p>
    <w:p w14:paraId="0823D0B0" w14:textId="77777777" w:rsidR="00A10EF8" w:rsidRPr="003F7D58" w:rsidRDefault="00A10EF8" w:rsidP="00A10EF8">
      <w:pPr>
        <w:pStyle w:val="StandardWeb"/>
        <w:rPr>
          <w:rFonts w:ascii="UniN Reg" w:hAnsi="UniN Reg"/>
          <w:sz w:val="22"/>
          <w:szCs w:val="22"/>
        </w:rPr>
      </w:pPr>
      <w:r w:rsidRPr="003F7D58">
        <w:rPr>
          <w:rStyle w:val="Naglaeno"/>
          <w:rFonts w:ascii="UniN Reg" w:hAnsi="UniN Reg"/>
          <w:sz w:val="22"/>
          <w:szCs w:val="22"/>
        </w:rPr>
        <w:t xml:space="preserve">2.4.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Popis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umjetničkih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ostvarenja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realiziranih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u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protekle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dvije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godine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(za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sve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članove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>):</w:t>
      </w:r>
    </w:p>
    <w:p w14:paraId="610999D2" w14:textId="77777777" w:rsidR="00A10EF8" w:rsidRPr="003F7D58" w:rsidRDefault="00A10EF8" w:rsidP="00A10EF8">
      <w:pPr>
        <w:rPr>
          <w:rFonts w:ascii="UniN Reg" w:hAnsi="UniN Reg"/>
        </w:rPr>
      </w:pPr>
      <w:r w:rsidRPr="003F7D58">
        <w:rPr>
          <w:rFonts w:ascii="UniN Reg" w:hAnsi="UniN Reg"/>
        </w:rPr>
        <w:pict w14:anchorId="069C0DD4">
          <v:rect id="_x0000_i1647" style="width:0;height:1.5pt" o:hralign="center" o:hrstd="t" o:hr="t" fillcolor="#a0a0a0" stroked="f"/>
        </w:pict>
      </w:r>
    </w:p>
    <w:p w14:paraId="485EFBBC" w14:textId="77777777" w:rsidR="00A10EF8" w:rsidRPr="003F7D58" w:rsidRDefault="00A10EF8" w:rsidP="00A10EF8">
      <w:pPr>
        <w:rPr>
          <w:rFonts w:ascii="UniN Reg" w:hAnsi="UniN Reg"/>
        </w:rPr>
      </w:pPr>
      <w:r w:rsidRPr="003F7D58">
        <w:rPr>
          <w:rFonts w:ascii="UniN Reg" w:hAnsi="UniN Reg"/>
        </w:rPr>
        <w:pict w14:anchorId="2BCB219C">
          <v:rect id="_x0000_i1648" style="width:0;height:1.5pt" o:hralign="center" o:hrstd="t" o:hr="t" fillcolor="#a0a0a0" stroked="f"/>
        </w:pict>
      </w:r>
    </w:p>
    <w:p w14:paraId="7EEC2B18" w14:textId="77777777" w:rsidR="00A10EF8" w:rsidRPr="003F7D58" w:rsidRDefault="00A10EF8" w:rsidP="00A10EF8">
      <w:pPr>
        <w:pStyle w:val="Naslov2"/>
        <w:rPr>
          <w:rFonts w:ascii="UniN Reg" w:hAnsi="UniN Reg"/>
          <w:color w:val="auto"/>
          <w:sz w:val="22"/>
          <w:szCs w:val="22"/>
        </w:rPr>
      </w:pPr>
      <w:r w:rsidRPr="003F7D58">
        <w:rPr>
          <w:rFonts w:ascii="UniN Reg" w:hAnsi="UniN Reg"/>
          <w:color w:val="auto"/>
          <w:sz w:val="22"/>
          <w:szCs w:val="22"/>
        </w:rPr>
        <w:t>3. FINANCIJSKI PODACI</w:t>
      </w:r>
    </w:p>
    <w:p w14:paraId="453E22B7" w14:textId="77777777" w:rsidR="00A10EF8" w:rsidRPr="003F7D58" w:rsidRDefault="00A10EF8" w:rsidP="00A10EF8">
      <w:pPr>
        <w:pStyle w:val="StandardWeb"/>
        <w:rPr>
          <w:rFonts w:ascii="UniN Reg" w:hAnsi="UniN Reg"/>
          <w:sz w:val="22"/>
          <w:szCs w:val="22"/>
        </w:rPr>
      </w:pPr>
      <w:r w:rsidRPr="003F7D58">
        <w:rPr>
          <w:rStyle w:val="Naglaeno"/>
          <w:rFonts w:ascii="UniN Reg" w:hAnsi="UniN Reg"/>
          <w:sz w:val="22"/>
          <w:szCs w:val="22"/>
        </w:rPr>
        <w:t xml:space="preserve">3.1.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Traženi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iznos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potpore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(2.000,00 – 5.000,00 EUR):</w:t>
      </w:r>
    </w:p>
    <w:p w14:paraId="7BC6AF01" w14:textId="77777777" w:rsidR="00A10EF8" w:rsidRPr="003F7D58" w:rsidRDefault="00A10EF8" w:rsidP="00A10EF8">
      <w:pPr>
        <w:rPr>
          <w:rFonts w:ascii="UniN Reg" w:hAnsi="UniN Reg"/>
        </w:rPr>
      </w:pPr>
      <w:r w:rsidRPr="003F7D58">
        <w:rPr>
          <w:rFonts w:ascii="UniN Reg" w:hAnsi="UniN Reg"/>
        </w:rPr>
        <w:pict w14:anchorId="2AD51BDD">
          <v:rect id="_x0000_i1649" style="width:0;height:1.5pt" o:hralign="center" o:hrstd="t" o:hr="t" fillcolor="#a0a0a0" stroked="f"/>
        </w:pict>
      </w:r>
    </w:p>
    <w:p w14:paraId="1034A21E" w14:textId="77777777" w:rsidR="00A10EF8" w:rsidRPr="003F7D58" w:rsidRDefault="00A10EF8" w:rsidP="00A10EF8">
      <w:pPr>
        <w:pStyle w:val="StandardWeb"/>
        <w:rPr>
          <w:rFonts w:ascii="UniN Reg" w:hAnsi="UniN Reg"/>
          <w:sz w:val="22"/>
          <w:szCs w:val="22"/>
        </w:rPr>
      </w:pPr>
      <w:r w:rsidRPr="003F7D58">
        <w:rPr>
          <w:rStyle w:val="Naglaeno"/>
          <w:rFonts w:ascii="UniN Reg" w:hAnsi="UniN Reg"/>
          <w:sz w:val="22"/>
          <w:szCs w:val="22"/>
        </w:rPr>
        <w:t xml:space="preserve">3.2.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Financijski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plan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utroška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sredstava</w:t>
      </w:r>
      <w:proofErr w:type="spellEnd"/>
      <w:r w:rsidRPr="003F7D58">
        <w:rPr>
          <w:rFonts w:ascii="UniN Reg" w:hAnsi="UniN Reg"/>
          <w:sz w:val="22"/>
          <w:szCs w:val="22"/>
        </w:rPr>
        <w:br/>
        <w:t>(</w:t>
      </w:r>
      <w:proofErr w:type="spellStart"/>
      <w:r w:rsidRPr="003F7D58">
        <w:rPr>
          <w:rFonts w:ascii="UniN Reg" w:hAnsi="UniN Reg"/>
          <w:sz w:val="22"/>
          <w:szCs w:val="22"/>
        </w:rPr>
        <w:t>navesti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stavke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i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iznose</w:t>
      </w:r>
      <w:proofErr w:type="spellEnd"/>
      <w:r w:rsidRPr="003F7D58">
        <w:rPr>
          <w:rFonts w:ascii="UniN Reg" w:hAnsi="UniN Reg"/>
          <w:sz w:val="22"/>
          <w:szCs w:val="22"/>
        </w:rPr>
        <w:t xml:space="preserve">; </w:t>
      </w:r>
      <w:proofErr w:type="spellStart"/>
      <w:r w:rsidRPr="003F7D58">
        <w:rPr>
          <w:rFonts w:ascii="UniN Reg" w:hAnsi="UniN Reg"/>
          <w:sz w:val="22"/>
          <w:szCs w:val="22"/>
        </w:rPr>
        <w:t>sukladno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čl</w:t>
      </w:r>
      <w:proofErr w:type="spellEnd"/>
      <w:r w:rsidRPr="003F7D58">
        <w:rPr>
          <w:rFonts w:ascii="UniN Reg" w:hAnsi="UniN Reg"/>
          <w:sz w:val="22"/>
          <w:szCs w:val="22"/>
        </w:rPr>
        <w:t xml:space="preserve">. 8. </w:t>
      </w:r>
      <w:proofErr w:type="spellStart"/>
      <w:r w:rsidRPr="003F7D58">
        <w:rPr>
          <w:rFonts w:ascii="UniN Reg" w:hAnsi="UniN Reg"/>
          <w:sz w:val="22"/>
          <w:szCs w:val="22"/>
        </w:rPr>
        <w:t>Pravilnika</w:t>
      </w:r>
      <w:proofErr w:type="spellEnd"/>
      <w:r w:rsidRPr="003F7D58">
        <w:rPr>
          <w:rFonts w:ascii="UniN Reg" w:hAnsi="UniN Reg"/>
          <w:sz w:val="22"/>
          <w:szCs w:val="22"/>
        </w:rPr>
        <w:t xml:space="preserve"> o </w:t>
      </w:r>
      <w:proofErr w:type="spellStart"/>
      <w:r w:rsidRPr="003F7D58">
        <w:rPr>
          <w:rFonts w:ascii="UniN Reg" w:hAnsi="UniN Reg"/>
          <w:sz w:val="22"/>
          <w:szCs w:val="22"/>
        </w:rPr>
        <w:t>potporama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umjetničkom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ostvarenju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Sveučilišta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Sjever</w:t>
      </w:r>
      <w:proofErr w:type="spellEnd"/>
      <w:r w:rsidRPr="003F7D58">
        <w:rPr>
          <w:rFonts w:ascii="UniN Reg" w:hAnsi="UniN Reg"/>
          <w:sz w:val="22"/>
          <w:szCs w:val="22"/>
        </w:rPr>
        <w:t>)</w:t>
      </w:r>
    </w:p>
    <w:tbl>
      <w:tblPr>
        <w:tblStyle w:val="Reetkatablice"/>
        <w:tblW w:w="8701" w:type="dxa"/>
        <w:tblLook w:val="04A0" w:firstRow="1" w:lastRow="0" w:firstColumn="1" w:lastColumn="0" w:noHBand="0" w:noVBand="1"/>
      </w:tblPr>
      <w:tblGrid>
        <w:gridCol w:w="2895"/>
        <w:gridCol w:w="2911"/>
        <w:gridCol w:w="2895"/>
      </w:tblGrid>
      <w:tr w:rsidR="003F7D58" w:rsidRPr="003F7D58" w14:paraId="109A7311" w14:textId="77777777" w:rsidTr="00B24E43">
        <w:trPr>
          <w:trHeight w:val="506"/>
        </w:trPr>
        <w:tc>
          <w:tcPr>
            <w:tcW w:w="2895" w:type="dxa"/>
            <w:hideMark/>
          </w:tcPr>
          <w:p w14:paraId="4E3C09FA" w14:textId="77777777" w:rsidR="00A10EF8" w:rsidRPr="003F7D58" w:rsidRDefault="00A10EF8" w:rsidP="00B24E43">
            <w:pPr>
              <w:jc w:val="center"/>
              <w:rPr>
                <w:rFonts w:ascii="UniN Reg" w:hAnsi="UniN Reg"/>
                <w:b/>
                <w:bCs/>
              </w:rPr>
            </w:pPr>
            <w:r w:rsidRPr="003F7D58">
              <w:rPr>
                <w:rFonts w:ascii="UniN Reg" w:hAnsi="UniN Reg"/>
                <w:b/>
                <w:bCs/>
              </w:rPr>
              <w:t xml:space="preserve">Stavka </w:t>
            </w:r>
            <w:proofErr w:type="spellStart"/>
            <w:r w:rsidRPr="003F7D58">
              <w:rPr>
                <w:rFonts w:ascii="UniN Reg" w:hAnsi="UniN Reg"/>
                <w:b/>
                <w:bCs/>
              </w:rPr>
              <w:t>troška</w:t>
            </w:r>
            <w:proofErr w:type="spellEnd"/>
          </w:p>
        </w:tc>
        <w:tc>
          <w:tcPr>
            <w:tcW w:w="2911" w:type="dxa"/>
            <w:hideMark/>
          </w:tcPr>
          <w:p w14:paraId="705794AF" w14:textId="77777777" w:rsidR="00A10EF8" w:rsidRPr="003F7D58" w:rsidRDefault="00A10EF8" w:rsidP="00B24E43">
            <w:pPr>
              <w:jc w:val="center"/>
              <w:rPr>
                <w:rFonts w:ascii="UniN Reg" w:hAnsi="UniN Reg"/>
                <w:b/>
                <w:bCs/>
              </w:rPr>
            </w:pPr>
            <w:proofErr w:type="spellStart"/>
            <w:r w:rsidRPr="003F7D58">
              <w:rPr>
                <w:rFonts w:ascii="UniN Reg" w:hAnsi="UniN Reg"/>
                <w:b/>
                <w:bCs/>
              </w:rPr>
              <w:t>Opis</w:t>
            </w:r>
            <w:proofErr w:type="spellEnd"/>
          </w:p>
        </w:tc>
        <w:tc>
          <w:tcPr>
            <w:tcW w:w="2895" w:type="dxa"/>
            <w:hideMark/>
          </w:tcPr>
          <w:p w14:paraId="6AEFE7BF" w14:textId="77777777" w:rsidR="00A10EF8" w:rsidRPr="003F7D58" w:rsidRDefault="00A10EF8" w:rsidP="00B24E43">
            <w:pPr>
              <w:jc w:val="center"/>
              <w:rPr>
                <w:rFonts w:ascii="UniN Reg" w:hAnsi="UniN Reg"/>
                <w:b/>
                <w:bCs/>
              </w:rPr>
            </w:pPr>
            <w:proofErr w:type="spellStart"/>
            <w:r w:rsidRPr="003F7D58">
              <w:rPr>
                <w:rFonts w:ascii="UniN Reg" w:hAnsi="UniN Reg"/>
                <w:b/>
                <w:bCs/>
              </w:rPr>
              <w:t>Iznos</w:t>
            </w:r>
            <w:proofErr w:type="spellEnd"/>
            <w:r w:rsidRPr="003F7D58">
              <w:rPr>
                <w:rFonts w:ascii="UniN Reg" w:hAnsi="UniN Reg"/>
                <w:b/>
                <w:bCs/>
              </w:rPr>
              <w:t xml:space="preserve"> (EUR)</w:t>
            </w:r>
          </w:p>
        </w:tc>
      </w:tr>
      <w:tr w:rsidR="003F7D58" w:rsidRPr="003F7D58" w14:paraId="04A65B51" w14:textId="77777777" w:rsidTr="00B24E43">
        <w:trPr>
          <w:trHeight w:val="506"/>
        </w:trPr>
        <w:tc>
          <w:tcPr>
            <w:tcW w:w="2895" w:type="dxa"/>
            <w:hideMark/>
          </w:tcPr>
          <w:p w14:paraId="103CFD37" w14:textId="77777777" w:rsidR="00A10EF8" w:rsidRPr="003F7D58" w:rsidRDefault="00A10EF8" w:rsidP="003F7D58">
            <w:pPr>
              <w:rPr>
                <w:rFonts w:ascii="UniN Reg" w:hAnsi="UniN Reg"/>
                <w:b/>
                <w:bCs/>
              </w:rPr>
            </w:pPr>
          </w:p>
        </w:tc>
        <w:tc>
          <w:tcPr>
            <w:tcW w:w="2911" w:type="dxa"/>
            <w:hideMark/>
          </w:tcPr>
          <w:p w14:paraId="0ECAD6A3" w14:textId="77777777" w:rsidR="00A10EF8" w:rsidRPr="003F7D58" w:rsidRDefault="00A10EF8" w:rsidP="003F7D58">
            <w:pPr>
              <w:rPr>
                <w:rFonts w:ascii="UniN Reg" w:hAnsi="UniN Reg"/>
              </w:rPr>
            </w:pPr>
          </w:p>
        </w:tc>
        <w:tc>
          <w:tcPr>
            <w:tcW w:w="2895" w:type="dxa"/>
            <w:hideMark/>
          </w:tcPr>
          <w:p w14:paraId="1698F2C6" w14:textId="77777777" w:rsidR="00A10EF8" w:rsidRPr="003F7D58" w:rsidRDefault="00A10EF8" w:rsidP="003F7D58">
            <w:pPr>
              <w:rPr>
                <w:rFonts w:ascii="UniN Reg" w:hAnsi="UniN Reg"/>
              </w:rPr>
            </w:pPr>
          </w:p>
        </w:tc>
      </w:tr>
      <w:tr w:rsidR="003F7D58" w:rsidRPr="003F7D58" w14:paraId="24C825CC" w14:textId="77777777" w:rsidTr="00B24E43">
        <w:trPr>
          <w:trHeight w:val="506"/>
        </w:trPr>
        <w:tc>
          <w:tcPr>
            <w:tcW w:w="2895" w:type="dxa"/>
            <w:hideMark/>
          </w:tcPr>
          <w:p w14:paraId="7D09ED8A" w14:textId="77777777" w:rsidR="00A10EF8" w:rsidRPr="003F7D58" w:rsidRDefault="00A10EF8" w:rsidP="003F7D58">
            <w:pPr>
              <w:rPr>
                <w:rFonts w:ascii="UniN Reg" w:hAnsi="UniN Reg"/>
              </w:rPr>
            </w:pPr>
          </w:p>
        </w:tc>
        <w:tc>
          <w:tcPr>
            <w:tcW w:w="2911" w:type="dxa"/>
            <w:hideMark/>
          </w:tcPr>
          <w:p w14:paraId="00EAD367" w14:textId="77777777" w:rsidR="00A10EF8" w:rsidRPr="003F7D58" w:rsidRDefault="00A10EF8" w:rsidP="003F7D58">
            <w:pPr>
              <w:rPr>
                <w:rFonts w:ascii="UniN Reg" w:hAnsi="UniN Reg"/>
              </w:rPr>
            </w:pPr>
          </w:p>
        </w:tc>
        <w:tc>
          <w:tcPr>
            <w:tcW w:w="2895" w:type="dxa"/>
            <w:hideMark/>
          </w:tcPr>
          <w:p w14:paraId="4BBCCB18" w14:textId="77777777" w:rsidR="00A10EF8" w:rsidRPr="003F7D58" w:rsidRDefault="00A10EF8" w:rsidP="003F7D58">
            <w:pPr>
              <w:rPr>
                <w:rFonts w:ascii="UniN Reg" w:hAnsi="UniN Reg"/>
              </w:rPr>
            </w:pPr>
          </w:p>
        </w:tc>
      </w:tr>
      <w:tr w:rsidR="003F7D58" w:rsidRPr="003F7D58" w14:paraId="7D0D2788" w14:textId="77777777" w:rsidTr="00B24E43">
        <w:trPr>
          <w:trHeight w:val="506"/>
        </w:trPr>
        <w:tc>
          <w:tcPr>
            <w:tcW w:w="2895" w:type="dxa"/>
            <w:hideMark/>
          </w:tcPr>
          <w:p w14:paraId="2D5ECC64" w14:textId="77777777" w:rsidR="00A10EF8" w:rsidRPr="003F7D58" w:rsidRDefault="00A10EF8" w:rsidP="003F7D58">
            <w:pPr>
              <w:rPr>
                <w:rFonts w:ascii="UniN Reg" w:hAnsi="UniN Reg"/>
              </w:rPr>
            </w:pPr>
          </w:p>
        </w:tc>
        <w:tc>
          <w:tcPr>
            <w:tcW w:w="2911" w:type="dxa"/>
            <w:hideMark/>
          </w:tcPr>
          <w:p w14:paraId="28D3E488" w14:textId="77777777" w:rsidR="00A10EF8" w:rsidRPr="003F7D58" w:rsidRDefault="00A10EF8" w:rsidP="003F7D58">
            <w:pPr>
              <w:rPr>
                <w:rFonts w:ascii="UniN Reg" w:hAnsi="UniN Reg"/>
              </w:rPr>
            </w:pPr>
          </w:p>
        </w:tc>
        <w:tc>
          <w:tcPr>
            <w:tcW w:w="2895" w:type="dxa"/>
            <w:hideMark/>
          </w:tcPr>
          <w:p w14:paraId="63F304D4" w14:textId="77777777" w:rsidR="00A10EF8" w:rsidRPr="003F7D58" w:rsidRDefault="00A10EF8" w:rsidP="003F7D58">
            <w:pPr>
              <w:rPr>
                <w:rFonts w:ascii="UniN Reg" w:hAnsi="UniN Reg"/>
              </w:rPr>
            </w:pPr>
          </w:p>
        </w:tc>
      </w:tr>
      <w:tr w:rsidR="003F7D58" w:rsidRPr="003F7D58" w14:paraId="4D6EB5FC" w14:textId="77777777" w:rsidTr="00B24E43">
        <w:trPr>
          <w:trHeight w:val="506"/>
        </w:trPr>
        <w:tc>
          <w:tcPr>
            <w:tcW w:w="2895" w:type="dxa"/>
            <w:hideMark/>
          </w:tcPr>
          <w:p w14:paraId="7CB28988" w14:textId="77777777" w:rsidR="00A10EF8" w:rsidRPr="003F7D58" w:rsidRDefault="00A10EF8" w:rsidP="003F7D58">
            <w:pPr>
              <w:rPr>
                <w:rFonts w:ascii="UniN Reg" w:hAnsi="UniN Reg"/>
              </w:rPr>
            </w:pPr>
            <w:r w:rsidRPr="003F7D58">
              <w:rPr>
                <w:rStyle w:val="Naglaeno"/>
                <w:rFonts w:ascii="UniN Reg" w:hAnsi="UniN Reg"/>
              </w:rPr>
              <w:t>UKUPNO</w:t>
            </w:r>
          </w:p>
        </w:tc>
        <w:tc>
          <w:tcPr>
            <w:tcW w:w="2911" w:type="dxa"/>
            <w:hideMark/>
          </w:tcPr>
          <w:p w14:paraId="685333CB" w14:textId="77777777" w:rsidR="00A10EF8" w:rsidRPr="003F7D58" w:rsidRDefault="00A10EF8" w:rsidP="003F7D58">
            <w:pPr>
              <w:rPr>
                <w:rFonts w:ascii="UniN Reg" w:hAnsi="UniN Reg"/>
              </w:rPr>
            </w:pPr>
          </w:p>
        </w:tc>
        <w:tc>
          <w:tcPr>
            <w:tcW w:w="2895" w:type="dxa"/>
            <w:hideMark/>
          </w:tcPr>
          <w:p w14:paraId="5AF6E9A8" w14:textId="77777777" w:rsidR="00A10EF8" w:rsidRPr="003F7D58" w:rsidRDefault="00A10EF8" w:rsidP="003F7D58">
            <w:pPr>
              <w:rPr>
                <w:rFonts w:ascii="UniN Reg" w:hAnsi="UniN Reg"/>
              </w:rPr>
            </w:pPr>
          </w:p>
        </w:tc>
      </w:tr>
    </w:tbl>
    <w:p w14:paraId="2B486A3A" w14:textId="77777777" w:rsidR="00A10EF8" w:rsidRPr="003F7D58" w:rsidRDefault="00A10EF8" w:rsidP="00A10EF8">
      <w:pPr>
        <w:rPr>
          <w:rFonts w:ascii="UniN Reg" w:hAnsi="UniN Reg"/>
        </w:rPr>
      </w:pPr>
      <w:r w:rsidRPr="003F7D58">
        <w:rPr>
          <w:rFonts w:ascii="UniN Reg" w:hAnsi="UniN Reg"/>
        </w:rPr>
        <w:pict w14:anchorId="4C9ABDFC">
          <v:rect id="_x0000_i1650" style="width:0;height:1.5pt" o:hralign="center" o:hrstd="t" o:hr="t" fillcolor="#a0a0a0" stroked="f"/>
        </w:pict>
      </w:r>
    </w:p>
    <w:p w14:paraId="141FF935" w14:textId="77777777" w:rsidR="00A10EF8" w:rsidRPr="003F7D58" w:rsidRDefault="00A10EF8" w:rsidP="00A10EF8">
      <w:pPr>
        <w:pStyle w:val="Naslov2"/>
        <w:rPr>
          <w:rFonts w:ascii="UniN Reg" w:hAnsi="UniN Reg"/>
          <w:color w:val="auto"/>
          <w:sz w:val="22"/>
          <w:szCs w:val="22"/>
        </w:rPr>
      </w:pPr>
      <w:r w:rsidRPr="003F7D58">
        <w:rPr>
          <w:rFonts w:ascii="UniN Reg" w:hAnsi="UniN Reg"/>
          <w:color w:val="auto"/>
          <w:sz w:val="22"/>
          <w:szCs w:val="22"/>
        </w:rPr>
        <w:t>4. PODACI O PRETHODNO DODIJELJENIM POTPORAMA</w:t>
      </w:r>
    </w:p>
    <w:p w14:paraId="29A81A55" w14:textId="77777777" w:rsidR="00A10EF8" w:rsidRPr="003F7D58" w:rsidRDefault="00A10EF8" w:rsidP="00A10EF8">
      <w:pPr>
        <w:pStyle w:val="StandardWeb"/>
        <w:rPr>
          <w:rFonts w:ascii="UniN Reg" w:hAnsi="UniN Reg"/>
          <w:sz w:val="22"/>
          <w:szCs w:val="22"/>
        </w:rPr>
      </w:pPr>
      <w:r w:rsidRPr="003F7D58">
        <w:rPr>
          <w:rStyle w:val="Naglaeno"/>
          <w:rFonts w:ascii="UniN Reg" w:hAnsi="UniN Reg"/>
          <w:sz w:val="22"/>
          <w:szCs w:val="22"/>
        </w:rPr>
        <w:t xml:space="preserve">4.1.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Voditelj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projekta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–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pregled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utroška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prethodne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potpore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(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sažetak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>):</w:t>
      </w:r>
    </w:p>
    <w:p w14:paraId="3106EB92" w14:textId="77777777" w:rsidR="00A10EF8" w:rsidRPr="003F7D58" w:rsidRDefault="00A10EF8" w:rsidP="00A10EF8">
      <w:pPr>
        <w:rPr>
          <w:rFonts w:ascii="UniN Reg" w:hAnsi="UniN Reg"/>
        </w:rPr>
      </w:pPr>
      <w:r w:rsidRPr="003F7D58">
        <w:rPr>
          <w:rFonts w:ascii="UniN Reg" w:hAnsi="UniN Reg"/>
        </w:rPr>
        <w:pict w14:anchorId="67773813">
          <v:rect id="_x0000_i1651" style="width:0;height:1.5pt" o:hralign="center" o:hrstd="t" o:hr="t" fillcolor="#a0a0a0" stroked="f"/>
        </w:pict>
      </w:r>
    </w:p>
    <w:p w14:paraId="71881ED2" w14:textId="77777777" w:rsidR="00A10EF8" w:rsidRPr="003F7D58" w:rsidRDefault="00A10EF8" w:rsidP="00A10EF8">
      <w:pPr>
        <w:pStyle w:val="StandardWeb"/>
        <w:rPr>
          <w:rFonts w:ascii="UniN Reg" w:hAnsi="UniN Reg"/>
          <w:sz w:val="22"/>
          <w:szCs w:val="22"/>
        </w:rPr>
      </w:pPr>
      <w:r w:rsidRPr="003F7D58">
        <w:rPr>
          <w:rStyle w:val="Naglaeno"/>
          <w:rFonts w:ascii="UniN Reg" w:hAnsi="UniN Reg"/>
          <w:sz w:val="22"/>
          <w:szCs w:val="22"/>
        </w:rPr>
        <w:t xml:space="preserve">4.2.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Suradnici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–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pregled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utroška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prethodnih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potpora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(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sažetak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>):</w:t>
      </w:r>
    </w:p>
    <w:p w14:paraId="0E1355E1" w14:textId="77777777" w:rsidR="00A10EF8" w:rsidRPr="003F7D58" w:rsidRDefault="00A10EF8" w:rsidP="00A10EF8">
      <w:pPr>
        <w:rPr>
          <w:rFonts w:ascii="UniN Reg" w:hAnsi="UniN Reg"/>
        </w:rPr>
      </w:pPr>
      <w:r w:rsidRPr="003F7D58">
        <w:rPr>
          <w:rFonts w:ascii="UniN Reg" w:hAnsi="UniN Reg"/>
        </w:rPr>
        <w:pict w14:anchorId="63AF0E56">
          <v:rect id="_x0000_i1652" style="width:0;height:1.5pt" o:hralign="center" o:hrstd="t" o:hr="t" fillcolor="#a0a0a0" stroked="f"/>
        </w:pict>
      </w:r>
    </w:p>
    <w:p w14:paraId="756BAA7B" w14:textId="77777777" w:rsidR="00A55CBD" w:rsidRDefault="00A55CBD" w:rsidP="00A10EF8">
      <w:pPr>
        <w:pStyle w:val="StandardWeb"/>
        <w:rPr>
          <w:rStyle w:val="Naglaeno"/>
          <w:rFonts w:ascii="UniN Reg" w:hAnsi="UniN Reg"/>
          <w:sz w:val="22"/>
          <w:szCs w:val="22"/>
        </w:rPr>
      </w:pPr>
    </w:p>
    <w:p w14:paraId="21D61EC9" w14:textId="77777777" w:rsidR="00A55CBD" w:rsidRDefault="00A55CBD" w:rsidP="00A10EF8">
      <w:pPr>
        <w:pStyle w:val="StandardWeb"/>
        <w:rPr>
          <w:rStyle w:val="Naglaeno"/>
          <w:rFonts w:ascii="UniN Reg" w:hAnsi="UniN Reg"/>
          <w:sz w:val="22"/>
          <w:szCs w:val="22"/>
        </w:rPr>
      </w:pPr>
    </w:p>
    <w:p w14:paraId="16D24852" w14:textId="3E7822A6" w:rsidR="00A10EF8" w:rsidRPr="003F7D58" w:rsidRDefault="00A10EF8" w:rsidP="00A10EF8">
      <w:pPr>
        <w:pStyle w:val="StandardWeb"/>
        <w:rPr>
          <w:rFonts w:ascii="UniN Reg" w:hAnsi="UniN Reg"/>
          <w:sz w:val="22"/>
          <w:szCs w:val="22"/>
        </w:rPr>
      </w:pPr>
      <w:r w:rsidRPr="003F7D58">
        <w:rPr>
          <w:rStyle w:val="Naglaeno"/>
          <w:rFonts w:ascii="UniN Reg" w:hAnsi="UniN Reg"/>
          <w:sz w:val="22"/>
          <w:szCs w:val="22"/>
        </w:rPr>
        <w:t xml:space="preserve">4.3.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Popis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priloženih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izvješća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>:</w:t>
      </w:r>
    </w:p>
    <w:p w14:paraId="1C2D3261" w14:textId="77777777" w:rsidR="00A10EF8" w:rsidRPr="003F7D58" w:rsidRDefault="00A10EF8" w:rsidP="00A10EF8">
      <w:pPr>
        <w:rPr>
          <w:rFonts w:ascii="UniN Reg" w:hAnsi="UniN Reg"/>
        </w:rPr>
      </w:pPr>
      <w:r w:rsidRPr="003F7D58">
        <w:rPr>
          <w:rFonts w:ascii="UniN Reg" w:hAnsi="UniN Reg"/>
        </w:rPr>
        <w:pict w14:anchorId="4DC5E67D">
          <v:rect id="_x0000_i1653" style="width:0;height:1.5pt" o:hralign="center" o:hrstd="t" o:hr="t" fillcolor="#a0a0a0" stroked="f"/>
        </w:pict>
      </w:r>
    </w:p>
    <w:p w14:paraId="0CF27CBF" w14:textId="77777777" w:rsidR="00A10EF8" w:rsidRPr="003F7D58" w:rsidRDefault="00A10EF8" w:rsidP="00A10EF8">
      <w:pPr>
        <w:rPr>
          <w:rFonts w:ascii="UniN Reg" w:hAnsi="UniN Reg"/>
        </w:rPr>
      </w:pPr>
      <w:r w:rsidRPr="003F7D58">
        <w:rPr>
          <w:rFonts w:ascii="UniN Reg" w:hAnsi="UniN Reg"/>
        </w:rPr>
        <w:pict w14:anchorId="3C281CCE">
          <v:rect id="_x0000_i1654" style="width:0;height:1.5pt" o:hralign="center" o:hrstd="t" o:hr="t" fillcolor="#a0a0a0" stroked="f"/>
        </w:pict>
      </w:r>
    </w:p>
    <w:p w14:paraId="4DA86621" w14:textId="77777777" w:rsidR="00A10EF8" w:rsidRPr="003F7D58" w:rsidRDefault="00A10EF8" w:rsidP="00A10EF8">
      <w:pPr>
        <w:pStyle w:val="Naslov2"/>
        <w:rPr>
          <w:rFonts w:ascii="UniN Reg" w:hAnsi="UniN Reg"/>
          <w:color w:val="auto"/>
          <w:sz w:val="22"/>
          <w:szCs w:val="22"/>
        </w:rPr>
      </w:pPr>
      <w:r w:rsidRPr="003F7D58">
        <w:rPr>
          <w:rFonts w:ascii="UniN Reg" w:hAnsi="UniN Reg"/>
          <w:color w:val="auto"/>
          <w:sz w:val="22"/>
          <w:szCs w:val="22"/>
        </w:rPr>
        <w:t>5. IZJAVA</w:t>
      </w:r>
    </w:p>
    <w:p w14:paraId="5062E969" w14:textId="77777777" w:rsidR="00A10EF8" w:rsidRPr="003F7D58" w:rsidRDefault="00A10EF8" w:rsidP="00A10EF8">
      <w:pPr>
        <w:pStyle w:val="StandardWeb"/>
        <w:rPr>
          <w:rFonts w:ascii="UniN Reg" w:hAnsi="UniN Reg"/>
          <w:sz w:val="22"/>
          <w:szCs w:val="22"/>
        </w:rPr>
      </w:pPr>
      <w:proofErr w:type="spellStart"/>
      <w:r w:rsidRPr="003F7D58">
        <w:rPr>
          <w:rFonts w:ascii="UniN Reg" w:hAnsi="UniN Reg"/>
          <w:sz w:val="22"/>
          <w:szCs w:val="22"/>
        </w:rPr>
        <w:t>Izjavljujem</w:t>
      </w:r>
      <w:proofErr w:type="spellEnd"/>
      <w:r w:rsidRPr="003F7D58">
        <w:rPr>
          <w:rFonts w:ascii="UniN Reg" w:hAnsi="UniN Reg"/>
          <w:sz w:val="22"/>
          <w:szCs w:val="22"/>
        </w:rPr>
        <w:t xml:space="preserve"> da </w:t>
      </w:r>
      <w:proofErr w:type="spellStart"/>
      <w:r w:rsidRPr="003F7D58">
        <w:rPr>
          <w:rFonts w:ascii="UniN Reg" w:hAnsi="UniN Reg"/>
          <w:sz w:val="22"/>
          <w:szCs w:val="22"/>
        </w:rPr>
        <w:t>su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svi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navedeni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podaci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točni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te</w:t>
      </w:r>
      <w:proofErr w:type="spellEnd"/>
      <w:r w:rsidRPr="003F7D58">
        <w:rPr>
          <w:rFonts w:ascii="UniN Reg" w:hAnsi="UniN Reg"/>
          <w:sz w:val="22"/>
          <w:szCs w:val="22"/>
        </w:rPr>
        <w:t xml:space="preserve"> da </w:t>
      </w:r>
      <w:proofErr w:type="spellStart"/>
      <w:r w:rsidRPr="003F7D58">
        <w:rPr>
          <w:rFonts w:ascii="UniN Reg" w:hAnsi="UniN Reg"/>
          <w:sz w:val="22"/>
          <w:szCs w:val="22"/>
        </w:rPr>
        <w:t>će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sredstva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potpore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biti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korištena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isključivo</w:t>
      </w:r>
      <w:proofErr w:type="spellEnd"/>
      <w:r w:rsidRPr="003F7D58">
        <w:rPr>
          <w:rFonts w:ascii="UniN Reg" w:hAnsi="UniN Reg"/>
          <w:sz w:val="22"/>
          <w:szCs w:val="22"/>
        </w:rPr>
        <w:t xml:space="preserve"> za </w:t>
      </w:r>
      <w:proofErr w:type="spellStart"/>
      <w:r w:rsidRPr="003F7D58">
        <w:rPr>
          <w:rFonts w:ascii="UniN Reg" w:hAnsi="UniN Reg"/>
          <w:sz w:val="22"/>
          <w:szCs w:val="22"/>
        </w:rPr>
        <w:t>realizaciju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prijavljenog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umjetničkog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ostvarenja</w:t>
      </w:r>
      <w:proofErr w:type="spellEnd"/>
      <w:r w:rsidRPr="003F7D58">
        <w:rPr>
          <w:rFonts w:ascii="UniN Reg" w:hAnsi="UniN Reg"/>
          <w:sz w:val="22"/>
          <w:szCs w:val="22"/>
        </w:rPr>
        <w:t xml:space="preserve"> u </w:t>
      </w:r>
      <w:proofErr w:type="spellStart"/>
      <w:r w:rsidRPr="003F7D58">
        <w:rPr>
          <w:rFonts w:ascii="UniN Reg" w:hAnsi="UniN Reg"/>
          <w:sz w:val="22"/>
          <w:szCs w:val="22"/>
        </w:rPr>
        <w:t>skladu</w:t>
      </w:r>
      <w:proofErr w:type="spellEnd"/>
      <w:r w:rsidRPr="003F7D58">
        <w:rPr>
          <w:rFonts w:ascii="UniN Reg" w:hAnsi="UniN Reg"/>
          <w:sz w:val="22"/>
          <w:szCs w:val="22"/>
        </w:rPr>
        <w:t xml:space="preserve"> s </w:t>
      </w:r>
      <w:proofErr w:type="spellStart"/>
      <w:r w:rsidRPr="003F7D58">
        <w:rPr>
          <w:rFonts w:ascii="UniN Reg" w:hAnsi="UniN Reg"/>
          <w:sz w:val="22"/>
          <w:szCs w:val="22"/>
        </w:rPr>
        <w:t>odredbama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Natječaja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i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Pravilnika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Sveučilišta</w:t>
      </w:r>
      <w:proofErr w:type="spellEnd"/>
      <w:r w:rsidRPr="003F7D58">
        <w:rPr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Fonts w:ascii="UniN Reg" w:hAnsi="UniN Reg"/>
          <w:sz w:val="22"/>
          <w:szCs w:val="22"/>
        </w:rPr>
        <w:t>Sjever</w:t>
      </w:r>
      <w:proofErr w:type="spellEnd"/>
      <w:r w:rsidRPr="003F7D58">
        <w:rPr>
          <w:rFonts w:ascii="UniN Reg" w:hAnsi="UniN Reg"/>
          <w:sz w:val="22"/>
          <w:szCs w:val="22"/>
        </w:rPr>
        <w:t>.</w:t>
      </w:r>
    </w:p>
    <w:p w14:paraId="7DA150C9" w14:textId="77777777" w:rsidR="00A10EF8" w:rsidRPr="003F7D58" w:rsidRDefault="00A10EF8" w:rsidP="00A10EF8">
      <w:pPr>
        <w:pStyle w:val="StandardWeb"/>
        <w:rPr>
          <w:rFonts w:ascii="UniN Reg" w:hAnsi="UniN Reg"/>
          <w:sz w:val="22"/>
          <w:szCs w:val="22"/>
        </w:rPr>
      </w:pP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Mjesto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i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datum:</w:t>
      </w:r>
      <w:r w:rsidRPr="003F7D58">
        <w:rPr>
          <w:rFonts w:ascii="UniN Reg" w:hAnsi="UniN Reg"/>
          <w:sz w:val="22"/>
          <w:szCs w:val="22"/>
        </w:rPr>
        <w:t xml:space="preserve"> ___________________________</w:t>
      </w:r>
    </w:p>
    <w:p w14:paraId="30A52196" w14:textId="77777777" w:rsidR="00A10EF8" w:rsidRPr="003F7D58" w:rsidRDefault="00A10EF8" w:rsidP="00A10EF8">
      <w:pPr>
        <w:pStyle w:val="StandardWeb"/>
        <w:rPr>
          <w:rFonts w:ascii="UniN Reg" w:hAnsi="UniN Reg"/>
          <w:sz w:val="22"/>
          <w:szCs w:val="22"/>
        </w:rPr>
      </w:pPr>
      <w:r w:rsidRPr="003F7D58">
        <w:rPr>
          <w:rStyle w:val="Naglaeno"/>
          <w:rFonts w:ascii="UniN Reg" w:hAnsi="UniN Reg"/>
          <w:sz w:val="22"/>
          <w:szCs w:val="22"/>
        </w:rPr>
        <w:t xml:space="preserve">Ime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i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prezime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voditelja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umjetničke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 xml:space="preserve"> </w:t>
      </w: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skupine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>:</w:t>
      </w:r>
      <w:r w:rsidRPr="003F7D58">
        <w:rPr>
          <w:rFonts w:ascii="UniN Reg" w:hAnsi="UniN Reg"/>
          <w:sz w:val="22"/>
          <w:szCs w:val="22"/>
        </w:rPr>
        <w:t xml:space="preserve"> ___________________________</w:t>
      </w:r>
    </w:p>
    <w:p w14:paraId="4A0646FE" w14:textId="77777777" w:rsidR="00A10EF8" w:rsidRPr="003F7D58" w:rsidRDefault="00A10EF8" w:rsidP="00A10EF8">
      <w:pPr>
        <w:pStyle w:val="StandardWeb"/>
        <w:rPr>
          <w:rFonts w:ascii="UniN Reg" w:hAnsi="UniN Reg"/>
          <w:sz w:val="22"/>
          <w:szCs w:val="22"/>
        </w:rPr>
      </w:pPr>
      <w:proofErr w:type="spellStart"/>
      <w:r w:rsidRPr="003F7D58">
        <w:rPr>
          <w:rStyle w:val="Naglaeno"/>
          <w:rFonts w:ascii="UniN Reg" w:hAnsi="UniN Reg"/>
          <w:sz w:val="22"/>
          <w:szCs w:val="22"/>
        </w:rPr>
        <w:t>Potpis</w:t>
      </w:r>
      <w:proofErr w:type="spellEnd"/>
      <w:r w:rsidRPr="003F7D58">
        <w:rPr>
          <w:rStyle w:val="Naglaeno"/>
          <w:rFonts w:ascii="UniN Reg" w:hAnsi="UniN Reg"/>
          <w:sz w:val="22"/>
          <w:szCs w:val="22"/>
        </w:rPr>
        <w:t>:</w:t>
      </w:r>
      <w:r w:rsidRPr="003F7D58">
        <w:rPr>
          <w:rFonts w:ascii="UniN Reg" w:hAnsi="UniN Reg"/>
          <w:sz w:val="22"/>
          <w:szCs w:val="22"/>
        </w:rPr>
        <w:t xml:space="preserve"> ___________________________</w:t>
      </w:r>
    </w:p>
    <w:p w14:paraId="5B8814D9" w14:textId="570EE6DA" w:rsidR="00E67C67" w:rsidRPr="003F7D58" w:rsidRDefault="00E67C67" w:rsidP="00A10EF8">
      <w:pPr>
        <w:rPr>
          <w:rFonts w:ascii="UniN Reg" w:hAnsi="UniN Reg"/>
        </w:rPr>
      </w:pPr>
    </w:p>
    <w:sectPr w:rsidR="00E67C67" w:rsidRPr="003F7D5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C6C1" w14:textId="77777777" w:rsidR="003622D4" w:rsidRDefault="003622D4" w:rsidP="001A7D3B">
      <w:pPr>
        <w:spacing w:after="0" w:line="240" w:lineRule="auto"/>
      </w:pPr>
      <w:r>
        <w:separator/>
      </w:r>
    </w:p>
  </w:endnote>
  <w:endnote w:type="continuationSeparator" w:id="0">
    <w:p w14:paraId="3CD46407" w14:textId="77777777" w:rsidR="003622D4" w:rsidRDefault="003622D4" w:rsidP="001A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niN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92A85" w14:textId="77777777" w:rsidR="003622D4" w:rsidRDefault="003622D4" w:rsidP="001A7D3B">
      <w:pPr>
        <w:spacing w:after="0" w:line="240" w:lineRule="auto"/>
      </w:pPr>
      <w:r>
        <w:separator/>
      </w:r>
    </w:p>
  </w:footnote>
  <w:footnote w:type="continuationSeparator" w:id="0">
    <w:p w14:paraId="69DE8E40" w14:textId="77777777" w:rsidR="003622D4" w:rsidRDefault="003622D4" w:rsidP="001A7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4E610" w14:textId="4284E0E0" w:rsidR="001A7D3B" w:rsidRDefault="001A7D3B">
    <w:pPr>
      <w:pStyle w:val="Zaglavlje"/>
    </w:pPr>
    <w:r w:rsidRPr="001A7D3B">
      <w:rPr>
        <w:rFonts w:ascii="UniN Reg" w:eastAsia="Calibri" w:hAnsi="UniN Reg" w:cs="Times New Roman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EB3BF39" wp14:editId="4ED46088">
          <wp:simplePos x="0" y="0"/>
          <wp:positionH relativeFrom="margin">
            <wp:posOffset>-676275</wp:posOffset>
          </wp:positionH>
          <wp:positionV relativeFrom="paragraph">
            <wp:posOffset>-371475</wp:posOffset>
          </wp:positionV>
          <wp:extent cx="742950" cy="11817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18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4DE3"/>
    <w:rsid w:val="0015074B"/>
    <w:rsid w:val="001A7D3B"/>
    <w:rsid w:val="0029639D"/>
    <w:rsid w:val="00326F90"/>
    <w:rsid w:val="003622D4"/>
    <w:rsid w:val="003F7D58"/>
    <w:rsid w:val="00A10EF8"/>
    <w:rsid w:val="00A55CBD"/>
    <w:rsid w:val="00AA1D8D"/>
    <w:rsid w:val="00B24E43"/>
    <w:rsid w:val="00B47730"/>
    <w:rsid w:val="00CB0664"/>
    <w:rsid w:val="00CC7383"/>
    <w:rsid w:val="00E67C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FDBE9"/>
  <w14:defaultImageDpi w14:val="300"/>
  <w15:docId w15:val="{668145B2-E912-4CAC-AAB6-F060F6A4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Normal"/>
    <w:uiPriority w:val="99"/>
    <w:semiHidden/>
    <w:unhideWhenUsed/>
    <w:rsid w:val="00A1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150" w:eastAsia="en-1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8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ntopolko</cp:lastModifiedBy>
  <cp:revision>7</cp:revision>
  <dcterms:created xsi:type="dcterms:W3CDTF">2013-12-23T23:15:00Z</dcterms:created>
  <dcterms:modified xsi:type="dcterms:W3CDTF">2026-02-09T14:07:00Z</dcterms:modified>
  <cp:category/>
</cp:coreProperties>
</file>